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740737" w:rsidRPr="00796CF7" w14:paraId="689ECE09" w14:textId="77777777" w:rsidTr="00FD7639">
        <w:trPr>
          <w:trHeight w:val="2041"/>
        </w:trPr>
        <w:tc>
          <w:tcPr>
            <w:tcW w:w="4536" w:type="dxa"/>
          </w:tcPr>
          <w:sdt>
            <w:sdtPr>
              <w:alias w:val="Adressblock"/>
              <w:tag w:val="officeatworkDocumentPart: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"/>
              <w:id w:val="537631705"/>
              <w:placeholder>
                <w:docPart w:val="EC8E069342978B43899C075ECE6E51EF"/>
              </w:placeholder>
              <w15:color w:val="000000"/>
            </w:sdtPr>
            <w:sdtContent>
              <w:p w14:paraId="55FEC1F7" w14:textId="77777777" w:rsidR="00567AA7" w:rsidRPr="00D1424B" w:rsidRDefault="00567AA7" w:rsidP="00567AA7">
                <w:r w:rsidRPr="00D1424B">
                  <w:t>Fachhochschule Nordwestschweiz FHNW</w:t>
                </w:r>
                <w:r w:rsidRPr="00D1424B">
                  <w:br/>
                  <w:t>Hochschule für Gestaltung und Kunst</w:t>
                </w:r>
                <w:r>
                  <w:t xml:space="preserve"> Basel</w:t>
                </w:r>
              </w:p>
              <w:p w14:paraId="2963FE8B" w14:textId="77777777" w:rsidR="00567AA7" w:rsidRPr="00D1424B" w:rsidRDefault="00567AA7" w:rsidP="00567AA7">
                <w:r w:rsidRPr="00D1424B">
                  <w:t>Prof. Dr. Claudia Perren</w:t>
                </w:r>
              </w:p>
              <w:p w14:paraId="7C28DDDA" w14:textId="77777777" w:rsidR="00567AA7" w:rsidRPr="00D1424B" w:rsidRDefault="00567AA7" w:rsidP="00567AA7">
                <w:pPr>
                  <w:rPr>
                    <w:rFonts w:eastAsiaTheme="minorEastAsia" w:cs="Arial"/>
                    <w:noProof/>
                    <w:color w:val="000000"/>
                    <w:lang w:eastAsia="de-DE"/>
                  </w:rPr>
                </w:pPr>
                <w:r w:rsidRPr="00D1424B">
                  <w:rPr>
                    <w:rFonts w:eastAsiaTheme="minorEastAsia" w:cs="Arial"/>
                    <w:noProof/>
                    <w:color w:val="000000"/>
                    <w:lang w:eastAsia="de-DE"/>
                  </w:rPr>
                  <w:t>Freilager-Platz 1</w:t>
                </w:r>
              </w:p>
              <w:p w14:paraId="46D3FFB6" w14:textId="77777777" w:rsidR="00567AA7" w:rsidRPr="00D1424B" w:rsidRDefault="00567AA7" w:rsidP="00567AA7">
                <w:r w:rsidRPr="00D1424B">
                  <w:rPr>
                    <w:rFonts w:eastAsiaTheme="minorEastAsia" w:cs="Arial"/>
                    <w:noProof/>
                    <w:color w:val="000000"/>
                    <w:lang w:eastAsia="de-DE"/>
                  </w:rPr>
                  <w:t>Postfach</w:t>
                </w:r>
                <w:r w:rsidRPr="00D1424B">
                  <w:rPr>
                    <w:rFonts w:eastAsiaTheme="minorEastAsia" w:cs="Arial"/>
                    <w:noProof/>
                    <w:color w:val="000000"/>
                    <w:lang w:eastAsia="de-DE"/>
                  </w:rPr>
                  <w:br/>
                  <w:t>4002 Basel</w:t>
                </w:r>
              </w:p>
              <w:p w14:paraId="4482CA7C" w14:textId="4E05CB59" w:rsidR="00324A12" w:rsidRPr="00796CF7" w:rsidRDefault="00000000" w:rsidP="00324A12">
                <w:pPr>
                  <w:pStyle w:val="Anrede"/>
                </w:pPr>
              </w:p>
            </w:sdtContent>
          </w:sdt>
        </w:tc>
      </w:tr>
    </w:tbl>
    <w:sdt>
      <w:sdtPr>
        <w:rPr>
          <w:lang w:val="en-GB"/>
        </w:rPr>
        <w:alias w:val="Ort Datum Titel Block"/>
        <w:tag w:val="officeatworkDocumentPart: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"/>
        <w:id w:val="1808195960"/>
        <w:placeholder>
          <w:docPart w:val="DefaultPlaceholder_-1854013440"/>
        </w:placeholder>
        <w15:color w:val="000000"/>
      </w:sdtPr>
      <w:sdtContent>
        <w:p w14:paraId="7C77A8D4" w14:textId="08145B43" w:rsidR="004B3A21" w:rsidRDefault="00567AA7" w:rsidP="004F505A">
          <w:pPr>
            <w:pStyle w:val="Anrede"/>
            <w:rPr>
              <w:rFonts w:eastAsia="Times New Roman"/>
            </w:rPr>
          </w:pPr>
          <w:r>
            <w:rPr>
              <w:rFonts w:eastAsia="Times New Roman"/>
            </w:rPr>
            <w:t xml:space="preserve">Basel, </w:t>
          </w:r>
          <w:r w:rsidR="00FC0EF7">
            <w:rPr>
              <w:rFonts w:eastAsia="Times New Roman"/>
              <w:color w:val="FF0000"/>
            </w:rPr>
            <w:t>7</w:t>
          </w:r>
          <w:r w:rsidRPr="00FE52CA">
            <w:rPr>
              <w:rFonts w:eastAsia="Times New Roman"/>
              <w:color w:val="FF0000"/>
            </w:rPr>
            <w:t xml:space="preserve">. </w:t>
          </w:r>
          <w:r w:rsidR="00FC0EF7">
            <w:rPr>
              <w:rFonts w:eastAsia="Times New Roman"/>
              <w:color w:val="FF0000"/>
            </w:rPr>
            <w:t>Mai</w:t>
          </w:r>
          <w:r w:rsidRPr="00FE52CA">
            <w:rPr>
              <w:rFonts w:eastAsia="Times New Roman"/>
              <w:color w:val="FF0000"/>
            </w:rPr>
            <w:t xml:space="preserve"> 202</w:t>
          </w:r>
          <w:r w:rsidR="001D70D5">
            <w:rPr>
              <w:rFonts w:eastAsia="Times New Roman"/>
              <w:color w:val="FF0000"/>
            </w:rPr>
            <w:t>4</w:t>
          </w:r>
          <w:r>
            <w:rPr>
              <w:rFonts w:eastAsia="Times New Roman"/>
            </w:rPr>
            <w:br/>
          </w:r>
        </w:p>
        <w:p w14:paraId="0A6D6138" w14:textId="17313965" w:rsidR="00740737" w:rsidRPr="00567AA7" w:rsidRDefault="00567AA7" w:rsidP="004F505A">
          <w:pPr>
            <w:pStyle w:val="Anrede"/>
            <w:rPr>
              <w:b/>
            </w:rPr>
          </w:pPr>
          <w:r>
            <w:rPr>
              <w:rFonts w:eastAsia="Times New Roman"/>
            </w:rPr>
            <w:br/>
          </w:r>
          <w:sdt>
            <w:sdtPr>
              <w:rPr>
                <w:b/>
                <w:color w:val="FF0000"/>
              </w:rPr>
              <w:id w:val="-971749880"/>
              <w:placeholder>
                <w:docPart w:val="1D2249932E442B41BA8741DAD6B7E2A7"/>
              </w:placeholder>
            </w:sdtPr>
            <w:sdtEndPr>
              <w:rPr>
                <w:color w:val="auto"/>
              </w:rPr>
            </w:sdtEndPr>
            <w:sdtContent>
              <w:r w:rsidRPr="00170C05">
                <w:rPr>
                  <w:b/>
                  <w:color w:val="000000" w:themeColor="text1"/>
                </w:rPr>
                <w:t xml:space="preserve">Antrag auf </w:t>
              </w:r>
              <w:r w:rsidRPr="00567AA7">
                <w:rPr>
                  <w:b/>
                  <w:color w:val="FF0000"/>
                </w:rPr>
                <w:t>Erlass</w:t>
              </w:r>
              <w:r w:rsidR="001D70D5">
                <w:rPr>
                  <w:b/>
                  <w:color w:val="FF0000"/>
                </w:rPr>
                <w:t xml:space="preserve"> ODER </w:t>
              </w:r>
              <w:r w:rsidRPr="00567AA7">
                <w:rPr>
                  <w:b/>
                  <w:color w:val="FF0000"/>
                </w:rPr>
                <w:t>Reduktion</w:t>
              </w:r>
              <w:r w:rsidR="001D70D5">
                <w:rPr>
                  <w:b/>
                  <w:color w:val="FF0000"/>
                </w:rPr>
                <w:t xml:space="preserve"> ODER </w:t>
              </w:r>
              <w:r w:rsidRPr="00567AA7">
                <w:rPr>
                  <w:b/>
                  <w:color w:val="FF0000"/>
                </w:rPr>
                <w:t xml:space="preserve">Stornierung </w:t>
              </w:r>
              <w:r w:rsidRPr="00170C05">
                <w:rPr>
                  <w:b/>
                  <w:color w:val="000000" w:themeColor="text1"/>
                </w:rPr>
                <w:t xml:space="preserve">der Studiengebühren </w:t>
              </w:r>
              <w:r w:rsidRPr="00567AA7">
                <w:rPr>
                  <w:b/>
                  <w:color w:val="FF0000"/>
                </w:rPr>
                <w:t xml:space="preserve">für das </w:t>
              </w:r>
              <w:r w:rsidRPr="00567AA7">
                <w:rPr>
                  <w:b/>
                  <w:color w:val="FF0000"/>
                </w:rPr>
                <w:br/>
                <w:t>Früh</w:t>
              </w:r>
              <w:r w:rsidR="004B48A8">
                <w:rPr>
                  <w:b/>
                  <w:color w:val="FF0000"/>
                </w:rPr>
                <w:t>ling</w:t>
              </w:r>
              <w:r w:rsidR="00170C05">
                <w:rPr>
                  <w:b/>
                  <w:color w:val="FF0000"/>
                </w:rPr>
                <w:t>s</w:t>
              </w:r>
              <w:r w:rsidRPr="00567AA7">
                <w:rPr>
                  <w:b/>
                  <w:color w:val="FF0000"/>
                </w:rPr>
                <w:t>semester 202</w:t>
              </w:r>
              <w:r w:rsidR="00FC0EF7">
                <w:rPr>
                  <w:b/>
                  <w:color w:val="FF0000"/>
                </w:rPr>
                <w:t>4</w:t>
              </w:r>
            </w:sdtContent>
          </w:sdt>
        </w:p>
      </w:sdtContent>
    </w:sdt>
    <w:sdt>
      <w:sdtPr>
        <w:alias w:val="Anredeblock"/>
        <w:tag w:val="officeatworkDocumentPart: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"/>
        <w:id w:val="-824736453"/>
        <w:placeholder>
          <w:docPart w:val="C13E43E48E0A03428213036EC3202254"/>
        </w:placeholder>
        <w15:color w:val="000000"/>
      </w:sdtPr>
      <w:sdtContent>
        <w:p w14:paraId="667BDD74" w14:textId="7E1998AC" w:rsidR="00A76598" w:rsidRPr="005C561A" w:rsidRDefault="00567AA7" w:rsidP="004F505A">
          <w:pPr>
            <w:pStyle w:val="Anrede"/>
          </w:pPr>
          <w:proofErr w:type="gramStart"/>
          <w:r>
            <w:rPr>
              <w:rFonts w:eastAsia="Times New Roman"/>
            </w:rPr>
            <w:t>Liebe Claudia</w:t>
          </w:r>
          <w:proofErr w:type="gramEnd"/>
        </w:p>
      </w:sdtContent>
    </w:sdt>
    <w:p w14:paraId="23CAAB7D" w14:textId="164DC86C" w:rsidR="00567AA7" w:rsidRPr="00170C05" w:rsidRDefault="00567AA7" w:rsidP="00567AA7">
      <w:pPr>
        <w:rPr>
          <w:color w:val="000000" w:themeColor="text1"/>
        </w:rPr>
      </w:pPr>
      <w:r>
        <w:t xml:space="preserve">Anbei beantrage ich </w:t>
      </w:r>
      <w:r w:rsidR="00476064" w:rsidRPr="00476064">
        <w:rPr>
          <w:color w:val="FF0000"/>
        </w:rPr>
        <w:t xml:space="preserve">den </w:t>
      </w:r>
      <w:r w:rsidR="001D70D5" w:rsidRPr="001D70D5">
        <w:rPr>
          <w:bCs/>
          <w:color w:val="FF0000"/>
        </w:rPr>
        <w:t xml:space="preserve">Erlass ODER </w:t>
      </w:r>
      <w:r w:rsidR="00476064">
        <w:rPr>
          <w:bCs/>
          <w:color w:val="FF0000"/>
        </w:rPr>
        <w:t xml:space="preserve">die </w:t>
      </w:r>
      <w:r w:rsidR="001D70D5" w:rsidRPr="001D70D5">
        <w:rPr>
          <w:bCs/>
          <w:color w:val="FF0000"/>
        </w:rPr>
        <w:t>Reduktion</w:t>
      </w:r>
      <w:r w:rsidR="005536E8">
        <w:rPr>
          <w:bCs/>
          <w:color w:val="FF0000"/>
        </w:rPr>
        <w:t xml:space="preserve"> (Angabe: Prozent oder Betrag der Reduktion)</w:t>
      </w:r>
      <w:r w:rsidR="001D70D5" w:rsidRPr="001D70D5">
        <w:rPr>
          <w:bCs/>
          <w:color w:val="FF0000"/>
        </w:rPr>
        <w:t xml:space="preserve"> ODER </w:t>
      </w:r>
      <w:r w:rsidR="00476064">
        <w:rPr>
          <w:bCs/>
          <w:color w:val="FF0000"/>
        </w:rPr>
        <w:t xml:space="preserve">die </w:t>
      </w:r>
      <w:r w:rsidR="001D70D5" w:rsidRPr="001D70D5">
        <w:rPr>
          <w:bCs/>
          <w:color w:val="FF0000"/>
        </w:rPr>
        <w:t>Stornie</w:t>
      </w:r>
      <w:r w:rsidR="001D70D5">
        <w:rPr>
          <w:bCs/>
          <w:color w:val="FF0000"/>
        </w:rPr>
        <w:t>r</w:t>
      </w:r>
      <w:r w:rsidR="001D70D5" w:rsidRPr="001D70D5">
        <w:rPr>
          <w:bCs/>
          <w:color w:val="FF0000"/>
        </w:rPr>
        <w:t>ung</w:t>
      </w:r>
      <w:r w:rsidR="001D70D5">
        <w:rPr>
          <w:b/>
          <w:color w:val="FF0000"/>
        </w:rPr>
        <w:t xml:space="preserve"> </w:t>
      </w:r>
      <w:r>
        <w:t xml:space="preserve">der Studiengebühren </w:t>
      </w:r>
      <w:r w:rsidRPr="007304D7">
        <w:rPr>
          <w:color w:val="FF0000"/>
        </w:rPr>
        <w:t>für das Früh</w:t>
      </w:r>
      <w:r w:rsidR="004B48A8">
        <w:rPr>
          <w:color w:val="FF0000"/>
        </w:rPr>
        <w:t>ling</w:t>
      </w:r>
      <w:r w:rsidRPr="007304D7">
        <w:rPr>
          <w:color w:val="FF0000"/>
        </w:rPr>
        <w:t>ssemester 202</w:t>
      </w:r>
      <w:r w:rsidR="00FC0EF7">
        <w:rPr>
          <w:color w:val="FF0000"/>
        </w:rPr>
        <w:t>4</w:t>
      </w:r>
      <w:r w:rsidRPr="007304D7">
        <w:rPr>
          <w:color w:val="FF0000"/>
        </w:rPr>
        <w:t xml:space="preserve"> </w:t>
      </w:r>
      <w:r w:rsidRPr="00170C05">
        <w:rPr>
          <w:color w:val="000000" w:themeColor="text1"/>
        </w:rPr>
        <w:t xml:space="preserve">für die </w:t>
      </w:r>
      <w:proofErr w:type="spellStart"/>
      <w:r w:rsidRPr="00170C05">
        <w:rPr>
          <w:color w:val="000000" w:themeColor="text1"/>
        </w:rPr>
        <w:t>Student</w:t>
      </w:r>
      <w:r w:rsidR="00544D75" w:rsidRPr="00170C05">
        <w:rPr>
          <w:color w:val="000000" w:themeColor="text1"/>
        </w:rPr>
        <w:t>:</w:t>
      </w:r>
      <w:r w:rsidRPr="00170C05">
        <w:rPr>
          <w:color w:val="000000" w:themeColor="text1"/>
        </w:rPr>
        <w:t>in</w:t>
      </w:r>
      <w:proofErr w:type="spellEnd"/>
      <w:r w:rsidRPr="00170C05">
        <w:rPr>
          <w:color w:val="000000" w:themeColor="text1"/>
        </w:rPr>
        <w:t>:</w:t>
      </w:r>
    </w:p>
    <w:p w14:paraId="3121A809" w14:textId="77777777" w:rsidR="00567AA7" w:rsidRDefault="00567AA7" w:rsidP="00567AA7">
      <w:pPr>
        <w:rPr>
          <w:color w:val="FF0000"/>
        </w:rPr>
      </w:pPr>
    </w:p>
    <w:p w14:paraId="38EB9577" w14:textId="758CFBD4" w:rsidR="00A4243E" w:rsidRDefault="00567AA7" w:rsidP="00A43F6C">
      <w:r w:rsidRPr="009B4E1D">
        <w:rPr>
          <w:color w:val="FF0000"/>
        </w:rPr>
        <w:t xml:space="preserve">Name </w:t>
      </w:r>
      <w:proofErr w:type="spellStart"/>
      <w:r w:rsidRPr="009B4E1D">
        <w:rPr>
          <w:color w:val="FF0000"/>
        </w:rPr>
        <w:t>Student</w:t>
      </w:r>
      <w:r w:rsidR="00544D75">
        <w:rPr>
          <w:color w:val="FF0000"/>
        </w:rPr>
        <w:t>:</w:t>
      </w:r>
      <w:r w:rsidRPr="009B4E1D">
        <w:rPr>
          <w:color w:val="FF0000"/>
        </w:rPr>
        <w:t>in</w:t>
      </w:r>
      <w:proofErr w:type="spellEnd"/>
      <w:r w:rsidRPr="009B4E1D">
        <w:rPr>
          <w:color w:val="FF0000"/>
        </w:rPr>
        <w:t xml:space="preserve"> / </w:t>
      </w:r>
      <w:r w:rsidR="001D70D5">
        <w:rPr>
          <w:color w:val="FF0000"/>
        </w:rPr>
        <w:t xml:space="preserve">BA ODER MA - </w:t>
      </w:r>
      <w:r w:rsidRPr="009B4E1D">
        <w:rPr>
          <w:color w:val="FF0000"/>
        </w:rPr>
        <w:t>Studiengang / Begründung / Zeitraum</w:t>
      </w:r>
    </w:p>
    <w:sdt>
      <w:sdtPr>
        <w:alias w:val="Signaturblock"/>
        <w:tag w:val="officeatworkDocumentPart: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"/>
        <w:id w:val="846144202"/>
        <w:placeholder>
          <w:docPart w:val="DefaultPlaceholder_-1854013440"/>
        </w:placeholder>
        <w15:color w:val="000000"/>
      </w:sdtPr>
      <w:sdtContent>
        <w:p w14:paraId="539B5B9A" w14:textId="77777777" w:rsidR="0016173C" w:rsidRDefault="0016173C">
          <w:pPr>
            <w:divId w:val="443498608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</w:rPr>
            <w:br/>
          </w:r>
          <w:r>
            <w:rPr>
              <w:rFonts w:eastAsia="Times New Roman"/>
            </w:rPr>
            <w:br/>
            <w:t xml:space="preserve">Freundliche Grüsse </w:t>
          </w:r>
        </w:p>
        <w:tbl>
          <w:tblPr>
            <w:tblW w:w="0" w:type="auto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5100"/>
          </w:tblGrid>
          <w:tr w:rsidR="0016173C" w14:paraId="0997F0CC" w14:textId="77777777">
            <w:trPr>
              <w:divId w:val="443498608"/>
            </w:trPr>
            <w:tc>
              <w:tcPr>
                <w:tcW w:w="5100" w:type="dxa"/>
                <w:hideMark/>
              </w:tcPr>
              <w:p w14:paraId="0A1603AE" w14:textId="0F96D672" w:rsidR="0016173C" w:rsidRDefault="0016173C">
                <w:pPr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br/>
                </w:r>
                <w:r>
                  <w:rPr>
                    <w:rFonts w:eastAsia="Times New Roman"/>
                  </w:rPr>
                  <w:br/>
                </w:r>
                <w:r>
                  <w:rPr>
                    <w:rFonts w:eastAsia="Times New Roman"/>
                  </w:rPr>
                  <w:br/>
                </w:r>
                <w:r w:rsidR="003A642A">
                  <w:rPr>
                    <w:rFonts w:eastAsia="Times New Roman"/>
                    <w:color w:val="FF0000"/>
                  </w:rPr>
                  <w:t>Vorname, Name</w:t>
                </w:r>
                <w:r w:rsidRPr="00FC0EF7">
                  <w:rPr>
                    <w:rFonts w:eastAsia="Times New Roman"/>
                    <w:color w:val="FF0000"/>
                  </w:rPr>
                  <w:br/>
                  <w:t xml:space="preserve">SGL </w:t>
                </w:r>
                <w:r w:rsidR="003A642A">
                  <w:rPr>
                    <w:rFonts w:eastAsia="Times New Roman"/>
                    <w:color w:val="FF0000"/>
                  </w:rPr>
                  <w:t>xxx</w:t>
                </w:r>
                <w:r w:rsidRPr="00FC0EF7">
                  <w:rPr>
                    <w:rFonts w:eastAsia="Times New Roman"/>
                    <w:color w:val="FF0000"/>
                  </w:rPr>
                  <w:t xml:space="preserve"> </w:t>
                </w:r>
              </w:p>
            </w:tc>
          </w:tr>
        </w:tbl>
        <w:p w14:paraId="06DB5603" w14:textId="24FD79A2" w:rsidR="00EC39C5" w:rsidRDefault="00000000" w:rsidP="00EC39C5"/>
      </w:sdtContent>
    </w:sdt>
    <w:sdt>
      <w:sdtPr>
        <w:alias w:val="Verteilerblock"/>
        <w:tag w:val="officeatworkDocumentPart: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"/>
        <w:id w:val="1667285524"/>
        <w:placeholder>
          <w:docPart w:val="6A1E9201E00D4A4B89E0C45FD8D9767D"/>
        </w:placeholder>
        <w:showingPlcHdr/>
        <w15:color w:val="000000"/>
      </w:sdtPr>
      <w:sdtContent>
        <w:p w14:paraId="12F5797A" w14:textId="09DAB865" w:rsidR="00B272D4" w:rsidRPr="00796CF7" w:rsidRDefault="00567AA7" w:rsidP="00796CF7">
          <w:pPr>
            <w:tabs>
              <w:tab w:val="left" w:pos="1276"/>
            </w:tabs>
          </w:pPr>
          <w:r w:rsidRPr="00397D39">
            <w:rPr>
              <w:rStyle w:val="Platzhaltertext"/>
            </w:rPr>
            <w:t>​</w:t>
          </w:r>
        </w:p>
      </w:sdtContent>
    </w:sdt>
    <w:sectPr w:rsidR="00B272D4" w:rsidRPr="00796CF7" w:rsidSect="004120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948" w:right="737" w:bottom="1701" w:left="1191" w:header="56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E3FF" w14:textId="77777777" w:rsidR="009B6FE8" w:rsidRDefault="009B6FE8" w:rsidP="00A76598">
      <w:r>
        <w:separator/>
      </w:r>
    </w:p>
  </w:endnote>
  <w:endnote w:type="continuationSeparator" w:id="0">
    <w:p w14:paraId="07C359E0" w14:textId="77777777" w:rsidR="009B6FE8" w:rsidRDefault="009B6FE8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2B4F" w14:textId="77777777" w:rsidR="005536E8" w:rsidRDefault="005536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Fusszeileblock"/>
      <w:tag w:val="officeatworkDocumentPart: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"/>
      <w:id w:val="-566337096"/>
      <w:placeholder>
        <w:docPart w:val="B60598B0BF4A4EB6B740C21BF3CADA23"/>
      </w:placeholder>
      <w15:color w:val="000000"/>
    </w:sdtPr>
    <w:sdtContent>
      <w:p w14:paraId="38C83CF2" w14:textId="77777777" w:rsidR="0016173C" w:rsidRDefault="0016173C" w:rsidP="00B272D4">
        <w:pPr>
          <w:pStyle w:val="footerdetails"/>
        </w:pPr>
      </w:p>
      <w:tbl>
        <w:tblPr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>
        <w:tblGrid>
          <w:gridCol w:w="2488"/>
          <w:gridCol w:w="2489"/>
          <w:gridCol w:w="2487"/>
          <w:gridCol w:w="2514"/>
        </w:tblGrid>
        <w:tr w:rsidR="0016173C" w14:paraId="4BF3FD88" w14:textId="77777777">
          <w:trPr>
            <w:divId w:val="80761526"/>
          </w:trPr>
          <w:tc>
            <w:tcPr>
              <w:tcW w:w="2550" w:type="dxa"/>
              <w:hideMark/>
            </w:tcPr>
            <w:p w14:paraId="5B57E188" w14:textId="77777777" w:rsidR="0016173C" w:rsidRDefault="0016173C">
              <w:pPr>
                <w:pStyle w:val="footerdetails"/>
                <w:spacing w:after="240"/>
                <w:rPr>
                  <w:sz w:val="24"/>
                  <w:szCs w:val="24"/>
                </w:rPr>
              </w:pPr>
              <w:r>
                <w:t>IAGN</w:t>
              </w:r>
            </w:p>
          </w:tc>
          <w:tc>
            <w:tcPr>
              <w:tcW w:w="2550" w:type="dxa"/>
              <w:hideMark/>
            </w:tcPr>
            <w:p w14:paraId="55741611" w14:textId="77777777" w:rsidR="0016173C" w:rsidRDefault="0016173C">
              <w:pPr>
                <w:pStyle w:val="footerdetails"/>
              </w:pPr>
              <w:r>
                <w:t>Freilager-Platz 1</w:t>
              </w:r>
              <w:r>
                <w:br/>
                <w:t>4002 Basel</w:t>
              </w:r>
            </w:p>
          </w:tc>
          <w:tc>
            <w:tcPr>
              <w:tcW w:w="2550" w:type="dxa"/>
              <w:hideMark/>
            </w:tcPr>
            <w:p w14:paraId="617F6716" w14:textId="77777777" w:rsidR="0016173C" w:rsidRDefault="0016173C">
              <w:pPr>
                <w:pStyle w:val="footerdetails"/>
              </w:pPr>
              <w:r>
                <w:t>T +41 61 228 41 62</w:t>
              </w:r>
            </w:p>
          </w:tc>
          <w:tc>
            <w:tcPr>
              <w:tcW w:w="2550" w:type="dxa"/>
              <w:hideMark/>
            </w:tcPr>
            <w:p w14:paraId="6FA299D2" w14:textId="77777777" w:rsidR="0016173C" w:rsidRDefault="0016173C">
              <w:pPr>
                <w:pStyle w:val="footerdetails"/>
              </w:pPr>
              <w:r>
                <w:t>chus.martinez@fhnw.ch</w:t>
              </w:r>
              <w:r>
                <w:br/>
                <w:t>www.fhnw.ch/hgk</w:t>
              </w:r>
            </w:p>
          </w:tc>
        </w:tr>
      </w:tbl>
      <w:p w14:paraId="44D98107" w14:textId="78AFC275" w:rsidR="00236C64" w:rsidRPr="00B272D4" w:rsidRDefault="00000000">
        <w:pPr>
          <w:pStyle w:val="Fuzeil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Fusszeileblock"/>
      <w:tag w:val="officeatworkDocumentPart: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"/>
      <w:id w:val="1943715413"/>
      <w:placeholder>
        <w:docPart w:val="DefaultPlaceholder_-1854013440"/>
      </w:placeholder>
      <w15:color w:val="000000"/>
    </w:sdtPr>
    <w:sdtContent>
      <w:p w14:paraId="550F39CF" w14:textId="77777777" w:rsidR="0016173C" w:rsidRDefault="0016173C" w:rsidP="00146E89">
        <w:pPr>
          <w:pStyle w:val="footerdetails"/>
        </w:pPr>
      </w:p>
      <w:tbl>
        <w:tblPr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>
        <w:tblGrid>
          <w:gridCol w:w="2488"/>
          <w:gridCol w:w="2489"/>
          <w:gridCol w:w="2487"/>
          <w:gridCol w:w="2514"/>
        </w:tblGrid>
        <w:tr w:rsidR="0016173C" w14:paraId="5C539282" w14:textId="77777777">
          <w:trPr>
            <w:divId w:val="1775711710"/>
          </w:trPr>
          <w:tc>
            <w:tcPr>
              <w:tcW w:w="2550" w:type="dxa"/>
              <w:hideMark/>
            </w:tcPr>
            <w:p w14:paraId="4F1FDF01" w14:textId="77777777" w:rsidR="0016173C" w:rsidRDefault="0016173C">
              <w:pPr>
                <w:pStyle w:val="footerdetails"/>
                <w:spacing w:after="240"/>
                <w:rPr>
                  <w:sz w:val="24"/>
                  <w:szCs w:val="24"/>
                </w:rPr>
              </w:pPr>
              <w:r>
                <w:t>IAGN</w:t>
              </w:r>
            </w:p>
          </w:tc>
          <w:tc>
            <w:tcPr>
              <w:tcW w:w="2550" w:type="dxa"/>
              <w:hideMark/>
            </w:tcPr>
            <w:p w14:paraId="14BB05C1" w14:textId="77777777" w:rsidR="0016173C" w:rsidRDefault="0016173C">
              <w:pPr>
                <w:pStyle w:val="footerdetails"/>
              </w:pPr>
              <w:r>
                <w:t>Freilager-Platz 1</w:t>
              </w:r>
              <w:r>
                <w:br/>
                <w:t>4002 Basel</w:t>
              </w:r>
            </w:p>
          </w:tc>
          <w:tc>
            <w:tcPr>
              <w:tcW w:w="2550" w:type="dxa"/>
              <w:hideMark/>
            </w:tcPr>
            <w:p w14:paraId="65D86F2A" w14:textId="77777777" w:rsidR="0016173C" w:rsidRDefault="0016173C">
              <w:pPr>
                <w:pStyle w:val="footerdetails"/>
              </w:pPr>
              <w:r>
                <w:t>T +41 61 228 41 62</w:t>
              </w:r>
            </w:p>
          </w:tc>
          <w:tc>
            <w:tcPr>
              <w:tcW w:w="2550" w:type="dxa"/>
              <w:hideMark/>
            </w:tcPr>
            <w:p w14:paraId="3B2D84FC" w14:textId="77777777" w:rsidR="0016173C" w:rsidRDefault="0016173C">
              <w:pPr>
                <w:pStyle w:val="footerdetails"/>
              </w:pPr>
              <w:r>
                <w:t>chus.martinez@fhnw.ch</w:t>
              </w:r>
              <w:r>
                <w:br/>
                <w:t>www.fhnw.ch/hgk</w:t>
              </w:r>
            </w:p>
          </w:tc>
        </w:tr>
      </w:tbl>
      <w:p w14:paraId="4C8B6B59" w14:textId="5350C949" w:rsidR="00236C64" w:rsidRPr="00565F3F" w:rsidRDefault="00000000" w:rsidP="00146E89">
        <w:pPr>
          <w:pStyle w:val="Fuzeile"/>
          <w:rPr>
            <w:lang w:val="en-GB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E105" w14:textId="77777777" w:rsidR="009B6FE8" w:rsidRPr="00ED0D02" w:rsidRDefault="009B6FE8" w:rsidP="00ED0D02">
      <w:pPr>
        <w:pStyle w:val="Fuzeile"/>
      </w:pPr>
    </w:p>
  </w:footnote>
  <w:footnote w:type="continuationSeparator" w:id="0">
    <w:p w14:paraId="64EAEDF5" w14:textId="77777777" w:rsidR="009B6FE8" w:rsidRDefault="009B6FE8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578" w14:textId="77777777" w:rsidR="005536E8" w:rsidRDefault="005536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D4E5" w14:textId="487C6F3B" w:rsidR="00236C64" w:rsidRPr="00B272D4" w:rsidRDefault="00000000" w:rsidP="00B272D4">
    <w:pPr>
      <w:spacing w:before="1680"/>
      <w:rPr>
        <w:lang w:val="en-US"/>
      </w:rPr>
    </w:pPr>
    <w:sdt>
      <w:sdtPr>
        <w:rPr>
          <w:lang w:val="en-US"/>
        </w:rPr>
        <w:tag w:val="officeatworkDocumentPart: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"/>
        <w:id w:val="1559520864"/>
        <w:placeholder>
          <w:docPart w:val="39648D4FAD64AF478AB20FB60A0AD505"/>
        </w:placeholder>
      </w:sdtPr>
      <w:sdtContent>
        <w:r w:rsidR="00567AA7">
          <w:rPr>
            <w:rFonts w:eastAsia="Times New Roman"/>
          </w:rPr>
          <w:t>Seite</w:t>
        </w:r>
      </w:sdtContent>
    </w:sdt>
    <w:r w:rsidR="00796CF7">
      <w:rPr>
        <w:lang w:val="en-US"/>
      </w:rPr>
      <w:t xml:space="preserve"> </w:t>
    </w:r>
    <w:r w:rsidR="00236C64" w:rsidRPr="00B534BF">
      <w:rPr>
        <w:lang w:val="en-US"/>
      </w:rPr>
      <w:fldChar w:fldCharType="begin"/>
    </w:r>
    <w:r w:rsidR="00236C64" w:rsidRPr="00B534BF">
      <w:rPr>
        <w:lang w:val="en-US"/>
      </w:rPr>
      <w:instrText>PAGE   \* MERGEFORMAT</w:instrText>
    </w:r>
    <w:r w:rsidR="00236C64" w:rsidRPr="00B534BF">
      <w:rPr>
        <w:lang w:val="en-US"/>
      </w:rPr>
      <w:fldChar w:fldCharType="separate"/>
    </w:r>
    <w:r w:rsidR="0063084B" w:rsidRPr="00796CF7">
      <w:rPr>
        <w:noProof/>
        <w:lang w:val="en-US"/>
      </w:rPr>
      <w:t>2</w:t>
    </w:r>
    <w:r w:rsidR="00236C64" w:rsidRPr="00B534BF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61A4" w14:textId="3B0CE441" w:rsidR="00AB20F9" w:rsidRPr="00740737" w:rsidRDefault="00000000" w:rsidP="00BC2371">
    <w:pPr>
      <w:pStyle w:val="Kopfzeile"/>
      <w:tabs>
        <w:tab w:val="clear" w:pos="4536"/>
        <w:tab w:val="clear" w:pos="9072"/>
        <w:tab w:val="right" w:pos="9923"/>
      </w:tabs>
      <w:rPr>
        <w:lang w:val="en-GB"/>
      </w:rPr>
    </w:pPr>
    <w:sdt>
      <w:sdtPr>
        <w:alias w:val="Logo (Gesperrt)"/>
        <w:tag w:val="officeatworkDocumentPart: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"/>
        <w:id w:val="664133293"/>
        <w:lock w:val="contentLocked"/>
        <w:placeholder>
          <w:docPart w:val="F3DC71146B03CD45A288CE3DEE247C9F"/>
        </w:placeholder>
        <w15:color w:val="000000"/>
      </w:sdtPr>
      <w:sdtContent>
        <w:r w:rsidR="00567AA7">
          <w:rPr>
            <w:noProof/>
          </w:rPr>
          <w:drawing>
            <wp:inline distT="0" distB="0" distL="0" distR="0" wp14:anchorId="2D620EDE" wp14:editId="43C0CC2F">
              <wp:extent cx="2768600" cy="355600"/>
              <wp:effectExtent l="0" t="0" r="0" b="0"/>
              <wp:docPr id="475013926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5013926" name="Grafik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8600" cy="35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FA3394"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35D2B" wp14:editId="5FAFC68A">
              <wp:simplePos x="0" y="0"/>
              <wp:positionH relativeFrom="page">
                <wp:align>left</wp:align>
              </wp:positionH>
              <wp:positionV relativeFrom="page">
                <wp:posOffset>3642970</wp:posOffset>
              </wp:positionV>
              <wp:extent cx="7556525" cy="7042244"/>
              <wp:effectExtent l="0" t="0" r="635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25" cy="7042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tag w:val="officeatworkDocumentPart: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"/>
                            <w:id w:val="-406851406"/>
                            <w:lock w:val="sdtContentLocked"/>
                            <w:placeholder>
                              <w:docPart w:val="AE06DBF2187E004E99E82BDD7D2E8007"/>
                            </w:placeholder>
                            <w15:appearance w15:val="hidden"/>
                          </w:sdtPr>
                          <w:sdtContent>
                            <w:p w14:paraId="63EF51A5" w14:textId="77777777" w:rsidR="00567AA7" w:rsidRDefault="00567AA7"/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170"/>
                              </w:tblGrid>
                              <w:tr w:rsidR="00567AA7" w14:paraId="47788D09" w14:textId="77777777">
                                <w:trPr>
                                  <w:divId w:val="933787197"/>
                                  <w:trHeight w:val="284"/>
                                  <w:tblCellSpacing w:w="0" w:type="dxa"/>
                                </w:trPr>
                                <w:tc>
                                  <w:tcPr>
                                    <w:tcW w:w="11170" w:type="dxa"/>
                                    <w:shd w:val="clear" w:color="auto" w:fill="FDE744"/>
                                    <w:hideMark/>
                                  </w:tcPr>
                                  <w:p w14:paraId="0750F2A0" w14:textId="77777777" w:rsidR="00567AA7" w:rsidRDefault="00567AA7">
                                    <w:pP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670F741" w14:textId="28371362" w:rsidR="00FA3394" w:rsidRPr="00FA3394" w:rsidRDefault="0000000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35D2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86.85pt;width:595pt;height:554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" filled="f" stroked="f" strokeweight=".5pt">
              <v:textbox inset="0,0,0,0">
                <w:txbxContent>
                  <w:sdt>
                    <w:sdtPr>
                      <w:tag w:val="officeatworkDocumentPart: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"/>
                      <w:id w:val="-406851406"/>
                      <w:lock w:val="sdtContentLocked"/>
                      <w:placeholder>
                        <w:docPart w:val="AE06DBF2187E004E99E82BDD7D2E8007"/>
                      </w:placeholder>
                      <w15:appearance w15:val="hidden"/>
                    </w:sdtPr>
                    <w:sdtContent>
                      <w:p w14:paraId="63EF51A5" w14:textId="77777777" w:rsidR="00567AA7" w:rsidRDefault="00567AA7"/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70"/>
                        </w:tblGrid>
                        <w:tr w:rsidR="00567AA7" w14:paraId="47788D09" w14:textId="77777777">
                          <w:trPr>
                            <w:divId w:val="933787197"/>
                            <w:trHeight w:val="284"/>
                            <w:tblCellSpacing w:w="0" w:type="dxa"/>
                          </w:trPr>
                          <w:tc>
                            <w:tcPr>
                              <w:tcW w:w="11170" w:type="dxa"/>
                              <w:shd w:val="clear" w:color="auto" w:fill="FDE744"/>
                              <w:hideMark/>
                            </w:tcPr>
                            <w:p w14:paraId="0750F2A0" w14:textId="77777777" w:rsidR="00567AA7" w:rsidRDefault="00567AA7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670F741" w14:textId="28371362" w:rsidR="00FA3394" w:rsidRPr="00FA3394" w:rsidRDefault="00000000">
                        <w:pPr>
                          <w:rPr>
                            <w:lang w:val="en-US"/>
                          </w:rPr>
                        </w:pP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A213B5" w:rsidRPr="00A213B5">
      <w:rPr>
        <w:lang w:val="en-US"/>
      </w:rPr>
      <w:tab/>
    </w:r>
    <w:sdt>
      <w:sdtPr>
        <w:alias w:val="Zusatz-Logo (Gesperrt)"/>
        <w:tag w:val="officeatworkDocumentPart: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"/>
        <w:id w:val="1417666754"/>
        <w:lock w:val="sdtLocked"/>
        <w:placeholder>
          <w:docPart w:val="53C10E5A6F603442BEE2ED1A5EBD0067"/>
        </w:placeholder>
        <w:showingPlcHdr/>
      </w:sdtPr>
      <w:sdtContent>
        <w:r w:rsidR="00567AA7" w:rsidRPr="00397D39">
          <w:rPr>
            <w:rStyle w:val="Platzhaltertext"/>
          </w:rPr>
          <w:t>​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10C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689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800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025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25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28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1AD308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8A532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FAB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075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2123A"/>
    <w:multiLevelType w:val="multilevel"/>
    <w:tmpl w:val="D174DF22"/>
    <w:numStyleLink w:val="FHNWAufzhlung"/>
  </w:abstractNum>
  <w:abstractNum w:abstractNumId="12" w15:restartNumberingAfterBreak="0">
    <w:nsid w:val="0AAD3213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247C09"/>
    <w:multiLevelType w:val="multilevel"/>
    <w:tmpl w:val="644AD130"/>
    <w:styleLink w:val="FormatvorlageNummerierteListeLinks063cmHngend063cm"/>
    <w:lvl w:ilvl="0">
      <w:start w:val="1"/>
      <w:numFmt w:val="lowerLetter"/>
      <w:lvlText w:val="%1)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330" w:hanging="22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7031" w:hanging="227"/>
      </w:pPr>
      <w:rPr>
        <w:rFonts w:hint="default"/>
      </w:rPr>
    </w:lvl>
  </w:abstractNum>
  <w:abstractNum w:abstractNumId="14" w15:restartNumberingAfterBreak="0">
    <w:nsid w:val="1D5D420F"/>
    <w:multiLevelType w:val="hybridMultilevel"/>
    <w:tmpl w:val="06A2F23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7745D"/>
    <w:multiLevelType w:val="hybridMultilevel"/>
    <w:tmpl w:val="CF3CD3B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F2E1A"/>
    <w:multiLevelType w:val="multilevel"/>
    <w:tmpl w:val="D174DF22"/>
    <w:styleLink w:val="FHNWAufzhlung"/>
    <w:lvl w:ilvl="0">
      <w:start w:val="1"/>
      <w:numFmt w:val="bullet"/>
      <w:pStyle w:val="Aufzhlungszeichen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szeichen2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pStyle w:val="Aufzhlungszeichen3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pStyle w:val="Aufzhlungszeichen4"/>
      <w:lvlText w:val=""/>
      <w:lvlJc w:val="left"/>
      <w:pPr>
        <w:tabs>
          <w:tab w:val="num" w:pos="2552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2160" w:firstLine="209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7" w15:restartNumberingAfterBreak="0">
    <w:nsid w:val="2F9F2999"/>
    <w:multiLevelType w:val="multilevel"/>
    <w:tmpl w:val="F1225C24"/>
    <w:numStyleLink w:val="Formatvorlage1"/>
  </w:abstractNum>
  <w:abstractNum w:abstractNumId="18" w15:restartNumberingAfterBreak="0">
    <w:nsid w:val="32035E1D"/>
    <w:multiLevelType w:val="multilevel"/>
    <w:tmpl w:val="D174DF22"/>
    <w:numStyleLink w:val="FHNWAufzhlung"/>
  </w:abstractNum>
  <w:abstractNum w:abstractNumId="19" w15:restartNumberingAfterBreak="0">
    <w:nsid w:val="3E6159AB"/>
    <w:multiLevelType w:val="multilevel"/>
    <w:tmpl w:val="D174DF22"/>
    <w:numStyleLink w:val="FHNWAufzhlung"/>
  </w:abstractNum>
  <w:abstractNum w:abstractNumId="20" w15:restartNumberingAfterBreak="0">
    <w:nsid w:val="447176CF"/>
    <w:multiLevelType w:val="multilevel"/>
    <w:tmpl w:val="644AD130"/>
    <w:numStyleLink w:val="FormatvorlageNummerierteListeLinks063cmHngend063cm"/>
  </w:abstractNum>
  <w:abstractNum w:abstractNumId="21" w15:restartNumberingAfterBreak="0">
    <w:nsid w:val="48260D8F"/>
    <w:multiLevelType w:val="multilevel"/>
    <w:tmpl w:val="F1225C24"/>
    <w:numStyleLink w:val="Formatvorlage1"/>
  </w:abstractNum>
  <w:abstractNum w:abstractNumId="22" w15:restartNumberingAfterBreak="0">
    <w:nsid w:val="4FBE66EF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A500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7406F8"/>
    <w:multiLevelType w:val="multilevel"/>
    <w:tmpl w:val="F1225C24"/>
    <w:styleLink w:val="Formatvorlage1"/>
    <w:lvl w:ilvl="0">
      <w:start w:val="1"/>
      <w:numFmt w:val="ordinal"/>
      <w:lvlText w:val="%1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567" w:hanging="567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6" w15:restartNumberingAfterBreak="0">
    <w:nsid w:val="5ED135DC"/>
    <w:multiLevelType w:val="multilevel"/>
    <w:tmpl w:val="D174DF22"/>
    <w:numStyleLink w:val="FHNWAufzhlung"/>
  </w:abstractNum>
  <w:abstractNum w:abstractNumId="27" w15:restartNumberingAfterBreak="0">
    <w:nsid w:val="61DA3215"/>
    <w:multiLevelType w:val="multilevel"/>
    <w:tmpl w:val="644AD130"/>
    <w:numStyleLink w:val="FormatvorlageNummerierteListeLinks063cmHngend063cm"/>
  </w:abstractNum>
  <w:abstractNum w:abstractNumId="28" w15:restartNumberingAfterBreak="0">
    <w:nsid w:val="623E32C9"/>
    <w:multiLevelType w:val="multilevel"/>
    <w:tmpl w:val="644AD130"/>
    <w:numStyleLink w:val="FormatvorlageNummerierteListeLinks063cmHngend063cm"/>
  </w:abstractNum>
  <w:abstractNum w:abstractNumId="29" w15:restartNumberingAfterBreak="0">
    <w:nsid w:val="62871D14"/>
    <w:multiLevelType w:val="multilevel"/>
    <w:tmpl w:val="D174DF22"/>
    <w:numStyleLink w:val="FHNWAufzhlung"/>
  </w:abstractNum>
  <w:abstractNum w:abstractNumId="30" w15:restartNumberingAfterBreak="0">
    <w:nsid w:val="668E2B7B"/>
    <w:multiLevelType w:val="multilevel"/>
    <w:tmpl w:val="D174DF22"/>
    <w:numStyleLink w:val="FHNWAufzhlung"/>
  </w:abstractNum>
  <w:abstractNum w:abstractNumId="31" w15:restartNumberingAfterBreak="0">
    <w:nsid w:val="68710230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0632">
    <w:abstractNumId w:val="9"/>
  </w:num>
  <w:num w:numId="2" w16cid:durableId="1636182611">
    <w:abstractNumId w:val="23"/>
  </w:num>
  <w:num w:numId="3" w16cid:durableId="255098023">
    <w:abstractNumId w:val="32"/>
  </w:num>
  <w:num w:numId="4" w16cid:durableId="764769846">
    <w:abstractNumId w:val="7"/>
  </w:num>
  <w:num w:numId="5" w16cid:durableId="1393694115">
    <w:abstractNumId w:val="33"/>
  </w:num>
  <w:num w:numId="6" w16cid:durableId="1337612248">
    <w:abstractNumId w:val="10"/>
  </w:num>
  <w:num w:numId="7" w16cid:durableId="2076853644">
    <w:abstractNumId w:val="23"/>
  </w:num>
  <w:num w:numId="8" w16cid:durableId="1472476299">
    <w:abstractNumId w:val="5"/>
  </w:num>
  <w:num w:numId="9" w16cid:durableId="2011987383">
    <w:abstractNumId w:val="6"/>
  </w:num>
  <w:num w:numId="10" w16cid:durableId="1618944691">
    <w:abstractNumId w:val="24"/>
  </w:num>
  <w:num w:numId="11" w16cid:durableId="1849909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04427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170740">
    <w:abstractNumId w:val="16"/>
  </w:num>
  <w:num w:numId="14" w16cid:durableId="1428843726">
    <w:abstractNumId w:val="29"/>
  </w:num>
  <w:num w:numId="15" w16cid:durableId="1945728440">
    <w:abstractNumId w:val="4"/>
  </w:num>
  <w:num w:numId="16" w16cid:durableId="1987321416">
    <w:abstractNumId w:val="30"/>
  </w:num>
  <w:num w:numId="17" w16cid:durableId="470053229">
    <w:abstractNumId w:val="26"/>
  </w:num>
  <w:num w:numId="18" w16cid:durableId="1399815839">
    <w:abstractNumId w:val="19"/>
  </w:num>
  <w:num w:numId="19" w16cid:durableId="339814590">
    <w:abstractNumId w:val="15"/>
  </w:num>
  <w:num w:numId="20" w16cid:durableId="1816872024">
    <w:abstractNumId w:val="14"/>
  </w:num>
  <w:num w:numId="21" w16cid:durableId="767963965">
    <w:abstractNumId w:val="13"/>
  </w:num>
  <w:num w:numId="22" w16cid:durableId="1188444323">
    <w:abstractNumId w:val="28"/>
  </w:num>
  <w:num w:numId="23" w16cid:durableId="1404790995">
    <w:abstractNumId w:val="20"/>
  </w:num>
  <w:num w:numId="24" w16cid:durableId="1085956808">
    <w:abstractNumId w:val="27"/>
  </w:num>
  <w:num w:numId="25" w16cid:durableId="307712342">
    <w:abstractNumId w:val="18"/>
  </w:num>
  <w:num w:numId="26" w16cid:durableId="2005937750">
    <w:abstractNumId w:val="12"/>
  </w:num>
  <w:num w:numId="27" w16cid:durableId="930167592">
    <w:abstractNumId w:val="31"/>
  </w:num>
  <w:num w:numId="28" w16cid:durableId="678242175">
    <w:abstractNumId w:val="22"/>
  </w:num>
  <w:num w:numId="29" w16cid:durableId="2019386934">
    <w:abstractNumId w:val="25"/>
  </w:num>
  <w:num w:numId="30" w16cid:durableId="1713579167">
    <w:abstractNumId w:val="21"/>
  </w:num>
  <w:num w:numId="31" w16cid:durableId="1003124568">
    <w:abstractNumId w:val="17"/>
  </w:num>
  <w:num w:numId="32" w16cid:durableId="660082738">
    <w:abstractNumId w:val="11"/>
  </w:num>
  <w:num w:numId="33" w16cid:durableId="1706252554">
    <w:abstractNumId w:val="8"/>
  </w:num>
  <w:num w:numId="34" w16cid:durableId="1327396105">
    <w:abstractNumId w:val="3"/>
  </w:num>
  <w:num w:numId="35" w16cid:durableId="878514390">
    <w:abstractNumId w:val="2"/>
  </w:num>
  <w:num w:numId="36" w16cid:durableId="84612564">
    <w:abstractNumId w:val="1"/>
  </w:num>
  <w:num w:numId="37" w16cid:durableId="188128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removeDateAndTime/>
  <w:proofState w:spelling="clean" w:grammar="clean"/>
  <w:attachedTemplate r:id="rId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89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2A"/>
    <w:rsid w:val="0000062B"/>
    <w:rsid w:val="000210DE"/>
    <w:rsid w:val="00021CA5"/>
    <w:rsid w:val="00030B90"/>
    <w:rsid w:val="0005534A"/>
    <w:rsid w:val="00071507"/>
    <w:rsid w:val="000724C3"/>
    <w:rsid w:val="000F7F62"/>
    <w:rsid w:val="0010041C"/>
    <w:rsid w:val="00106EAE"/>
    <w:rsid w:val="00106F9C"/>
    <w:rsid w:val="001244DF"/>
    <w:rsid w:val="00146E89"/>
    <w:rsid w:val="00156BA9"/>
    <w:rsid w:val="0016173C"/>
    <w:rsid w:val="0016700E"/>
    <w:rsid w:val="00170C05"/>
    <w:rsid w:val="001826E6"/>
    <w:rsid w:val="001A3D25"/>
    <w:rsid w:val="001B0DBE"/>
    <w:rsid w:val="001B55EF"/>
    <w:rsid w:val="001B6F72"/>
    <w:rsid w:val="001C69E8"/>
    <w:rsid w:val="001D03AC"/>
    <w:rsid w:val="001D70D5"/>
    <w:rsid w:val="001D716A"/>
    <w:rsid w:val="001E190F"/>
    <w:rsid w:val="001E544A"/>
    <w:rsid w:val="00203DDE"/>
    <w:rsid w:val="0020482E"/>
    <w:rsid w:val="00213675"/>
    <w:rsid w:val="002166D9"/>
    <w:rsid w:val="00236C64"/>
    <w:rsid w:val="00262499"/>
    <w:rsid w:val="00287478"/>
    <w:rsid w:val="0029605A"/>
    <w:rsid w:val="002A2063"/>
    <w:rsid w:val="002B50CC"/>
    <w:rsid w:val="002E5078"/>
    <w:rsid w:val="002E68CE"/>
    <w:rsid w:val="002E699A"/>
    <w:rsid w:val="0030139E"/>
    <w:rsid w:val="00310F88"/>
    <w:rsid w:val="00324A12"/>
    <w:rsid w:val="00325F86"/>
    <w:rsid w:val="00327464"/>
    <w:rsid w:val="00347CD2"/>
    <w:rsid w:val="00351B21"/>
    <w:rsid w:val="003879D0"/>
    <w:rsid w:val="003A642A"/>
    <w:rsid w:val="003B1DF1"/>
    <w:rsid w:val="003B6A0E"/>
    <w:rsid w:val="00411C5A"/>
    <w:rsid w:val="0041200B"/>
    <w:rsid w:val="00425687"/>
    <w:rsid w:val="004336A6"/>
    <w:rsid w:val="00440370"/>
    <w:rsid w:val="00446551"/>
    <w:rsid w:val="00460C63"/>
    <w:rsid w:val="00473483"/>
    <w:rsid w:val="00476064"/>
    <w:rsid w:val="0049386B"/>
    <w:rsid w:val="0049796D"/>
    <w:rsid w:val="004A269D"/>
    <w:rsid w:val="004B29F6"/>
    <w:rsid w:val="004B3A21"/>
    <w:rsid w:val="004B48A8"/>
    <w:rsid w:val="004C355D"/>
    <w:rsid w:val="004E6A2E"/>
    <w:rsid w:val="004E701F"/>
    <w:rsid w:val="004E74B4"/>
    <w:rsid w:val="004F03F1"/>
    <w:rsid w:val="004F184A"/>
    <w:rsid w:val="004F505A"/>
    <w:rsid w:val="00516BD8"/>
    <w:rsid w:val="00544D75"/>
    <w:rsid w:val="005452D1"/>
    <w:rsid w:val="005536E8"/>
    <w:rsid w:val="00565F3F"/>
    <w:rsid w:val="00567AA7"/>
    <w:rsid w:val="00572350"/>
    <w:rsid w:val="0057705E"/>
    <w:rsid w:val="005A5E71"/>
    <w:rsid w:val="005B0F4D"/>
    <w:rsid w:val="005B478E"/>
    <w:rsid w:val="005C561A"/>
    <w:rsid w:val="005E2EF6"/>
    <w:rsid w:val="00600F00"/>
    <w:rsid w:val="00602659"/>
    <w:rsid w:val="00607F7C"/>
    <w:rsid w:val="0061043D"/>
    <w:rsid w:val="00610CE4"/>
    <w:rsid w:val="006128A7"/>
    <w:rsid w:val="0063084B"/>
    <w:rsid w:val="006402CB"/>
    <w:rsid w:val="00645C35"/>
    <w:rsid w:val="00657C23"/>
    <w:rsid w:val="00657E07"/>
    <w:rsid w:val="006614D8"/>
    <w:rsid w:val="00681CF6"/>
    <w:rsid w:val="00683DE4"/>
    <w:rsid w:val="006957F9"/>
    <w:rsid w:val="006A56DA"/>
    <w:rsid w:val="006B0359"/>
    <w:rsid w:val="006B6F36"/>
    <w:rsid w:val="006C00D9"/>
    <w:rsid w:val="006C0590"/>
    <w:rsid w:val="006D02C9"/>
    <w:rsid w:val="006D1010"/>
    <w:rsid w:val="006D4D06"/>
    <w:rsid w:val="006F4D85"/>
    <w:rsid w:val="00724200"/>
    <w:rsid w:val="007339BB"/>
    <w:rsid w:val="007400B2"/>
    <w:rsid w:val="00740737"/>
    <w:rsid w:val="007412CF"/>
    <w:rsid w:val="00770817"/>
    <w:rsid w:val="00780C29"/>
    <w:rsid w:val="007940E9"/>
    <w:rsid w:val="00795CD4"/>
    <w:rsid w:val="00796CF7"/>
    <w:rsid w:val="007A4ADE"/>
    <w:rsid w:val="007C2606"/>
    <w:rsid w:val="007C2CBA"/>
    <w:rsid w:val="007E332A"/>
    <w:rsid w:val="007E3C24"/>
    <w:rsid w:val="007E49A4"/>
    <w:rsid w:val="007F05CD"/>
    <w:rsid w:val="007F747B"/>
    <w:rsid w:val="00810FA7"/>
    <w:rsid w:val="00834FA3"/>
    <w:rsid w:val="00884CF6"/>
    <w:rsid w:val="008D7AC6"/>
    <w:rsid w:val="008E5A6B"/>
    <w:rsid w:val="008E73D6"/>
    <w:rsid w:val="00900BCC"/>
    <w:rsid w:val="00910622"/>
    <w:rsid w:val="00926FED"/>
    <w:rsid w:val="009348D0"/>
    <w:rsid w:val="0095137D"/>
    <w:rsid w:val="00952F27"/>
    <w:rsid w:val="009A295F"/>
    <w:rsid w:val="009B6FE8"/>
    <w:rsid w:val="009D228C"/>
    <w:rsid w:val="009D5AB6"/>
    <w:rsid w:val="009D65FB"/>
    <w:rsid w:val="009E55BD"/>
    <w:rsid w:val="009F01C4"/>
    <w:rsid w:val="009F5A4B"/>
    <w:rsid w:val="00A05EFF"/>
    <w:rsid w:val="00A213B5"/>
    <w:rsid w:val="00A4243E"/>
    <w:rsid w:val="00A43F6C"/>
    <w:rsid w:val="00A5737E"/>
    <w:rsid w:val="00A76598"/>
    <w:rsid w:val="00AB20F9"/>
    <w:rsid w:val="00AC1D9F"/>
    <w:rsid w:val="00AC76D5"/>
    <w:rsid w:val="00AD0C43"/>
    <w:rsid w:val="00AE01E2"/>
    <w:rsid w:val="00B03FAC"/>
    <w:rsid w:val="00B05325"/>
    <w:rsid w:val="00B22B80"/>
    <w:rsid w:val="00B253C0"/>
    <w:rsid w:val="00B272D4"/>
    <w:rsid w:val="00B40FE1"/>
    <w:rsid w:val="00B45D1F"/>
    <w:rsid w:val="00B534BF"/>
    <w:rsid w:val="00BA2119"/>
    <w:rsid w:val="00BC16DE"/>
    <w:rsid w:val="00BC2371"/>
    <w:rsid w:val="00BF091D"/>
    <w:rsid w:val="00BF5B1A"/>
    <w:rsid w:val="00C13195"/>
    <w:rsid w:val="00C20CB1"/>
    <w:rsid w:val="00C43549"/>
    <w:rsid w:val="00C50216"/>
    <w:rsid w:val="00C520D8"/>
    <w:rsid w:val="00C54E6F"/>
    <w:rsid w:val="00C55850"/>
    <w:rsid w:val="00C71FC4"/>
    <w:rsid w:val="00CA05CF"/>
    <w:rsid w:val="00CA50DE"/>
    <w:rsid w:val="00CB751B"/>
    <w:rsid w:val="00CC1DD6"/>
    <w:rsid w:val="00CC2B04"/>
    <w:rsid w:val="00CD0929"/>
    <w:rsid w:val="00CE2B5E"/>
    <w:rsid w:val="00CE57C2"/>
    <w:rsid w:val="00CE5917"/>
    <w:rsid w:val="00D022B3"/>
    <w:rsid w:val="00D3108D"/>
    <w:rsid w:val="00D32F53"/>
    <w:rsid w:val="00D3430F"/>
    <w:rsid w:val="00D36B2A"/>
    <w:rsid w:val="00D40A08"/>
    <w:rsid w:val="00D4184A"/>
    <w:rsid w:val="00D64C88"/>
    <w:rsid w:val="00D64FD9"/>
    <w:rsid w:val="00D67DA3"/>
    <w:rsid w:val="00D769FD"/>
    <w:rsid w:val="00D778D9"/>
    <w:rsid w:val="00D84670"/>
    <w:rsid w:val="00DD2B9B"/>
    <w:rsid w:val="00DF7BFD"/>
    <w:rsid w:val="00E47BD5"/>
    <w:rsid w:val="00E47C52"/>
    <w:rsid w:val="00E61CCE"/>
    <w:rsid w:val="00E7077B"/>
    <w:rsid w:val="00EB4ADB"/>
    <w:rsid w:val="00EB556F"/>
    <w:rsid w:val="00EB5F52"/>
    <w:rsid w:val="00EC39C5"/>
    <w:rsid w:val="00EC531C"/>
    <w:rsid w:val="00ED076C"/>
    <w:rsid w:val="00ED0D02"/>
    <w:rsid w:val="00EE224A"/>
    <w:rsid w:val="00EE7464"/>
    <w:rsid w:val="00EE7776"/>
    <w:rsid w:val="00F013A1"/>
    <w:rsid w:val="00F369AA"/>
    <w:rsid w:val="00F5209B"/>
    <w:rsid w:val="00F52672"/>
    <w:rsid w:val="00F57425"/>
    <w:rsid w:val="00F73D6D"/>
    <w:rsid w:val="00F93B5A"/>
    <w:rsid w:val="00F94A29"/>
    <w:rsid w:val="00FA3394"/>
    <w:rsid w:val="00FC0EF7"/>
    <w:rsid w:val="00FC5224"/>
    <w:rsid w:val="00FD7639"/>
    <w:rsid w:val="00FE52CA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7B9862"/>
  <w15:docId w15:val="{BE942C9A-ABA8-4D94-8838-D2ED447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6E89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D64C88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D64C88"/>
    <w:pPr>
      <w:keepNext/>
      <w:keepLines/>
      <w:spacing w:before="20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46E89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46E89"/>
    <w:rPr>
      <w:rFonts w:ascii="Arial" w:hAnsi="Arial"/>
      <w:sz w:val="16"/>
    </w:rPr>
  </w:style>
  <w:style w:type="table" w:styleId="Tabellenraster">
    <w:name w:val="Table Grid"/>
    <w:basedOn w:val="NormaleTabelle"/>
    <w:rsid w:val="0063084B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CB751B"/>
    <w:pPr>
      <w:spacing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CB751B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EC531C"/>
    <w:pPr>
      <w:spacing w:after="520"/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EC531C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1D03AC"/>
    <w:pPr>
      <w:spacing w:before="1480" w:after="780"/>
    </w:pPr>
  </w:style>
  <w:style w:type="character" w:customStyle="1" w:styleId="DatumZchn">
    <w:name w:val="Datum Zchn"/>
    <w:basedOn w:val="Absatz-Standardschriftart"/>
    <w:link w:val="Datum"/>
    <w:uiPriority w:val="99"/>
    <w:rsid w:val="001D03AC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CB751B"/>
    <w:pPr>
      <w:spacing w:before="520" w:after="78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rsid w:val="00CB751B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8D7AC6"/>
    <w:pPr>
      <w:framePr w:w="9072" w:wrap="around" w:vAnchor="text" w:hAnchor="text" w:y="1"/>
      <w:spacing w:before="3060" w:after="260"/>
      <w:contextualSpacing/>
    </w:pPr>
    <w:rPr>
      <w:rFonts w:eastAsiaTheme="majorEastAsia" w:cstheme="majorBidi"/>
      <w:b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7AC6"/>
    <w:rPr>
      <w:rFonts w:ascii="Arial" w:eastAsiaTheme="majorEastAsia" w:hAnsi="Arial" w:cstheme="majorBidi"/>
      <w:b/>
      <w:szCs w:val="52"/>
    </w:rPr>
  </w:style>
  <w:style w:type="paragraph" w:styleId="Listenabsatz">
    <w:name w:val="List Paragraph"/>
    <w:basedOn w:val="Standard"/>
    <w:uiPriority w:val="34"/>
    <w:rsid w:val="00CB751B"/>
    <w:pPr>
      <w:numPr>
        <w:numId w:val="7"/>
      </w:numPr>
      <w:ind w:left="227" w:hanging="22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39BB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446551"/>
    <w:pPr>
      <w:numPr>
        <w:numId w:val="32"/>
      </w:numPr>
      <w:contextualSpacing/>
    </w:pPr>
  </w:style>
  <w:style w:type="paragraph" w:styleId="Aufzhlungszeichen2">
    <w:name w:val="List Bullet 2"/>
    <w:basedOn w:val="Standard"/>
    <w:uiPriority w:val="99"/>
    <w:qFormat/>
    <w:rsid w:val="00446551"/>
    <w:pPr>
      <w:numPr>
        <w:ilvl w:val="1"/>
        <w:numId w:val="32"/>
      </w:num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446551"/>
    <w:pPr>
      <w:numPr>
        <w:ilvl w:val="2"/>
        <w:numId w:val="32"/>
      </w:numPr>
      <w:contextualSpacing/>
    </w:pPr>
  </w:style>
  <w:style w:type="numbering" w:customStyle="1" w:styleId="FHNWAufzhlung">
    <w:name w:val="FHNW Aufzählung"/>
    <w:uiPriority w:val="99"/>
    <w:rsid w:val="00446551"/>
    <w:pPr>
      <w:numPr>
        <w:numId w:val="13"/>
      </w:numPr>
    </w:pPr>
  </w:style>
  <w:style w:type="paragraph" w:styleId="Aufzhlungszeichen4">
    <w:name w:val="List Bullet 4"/>
    <w:basedOn w:val="Standard"/>
    <w:uiPriority w:val="99"/>
    <w:unhideWhenUsed/>
    <w:rsid w:val="00446551"/>
    <w:pPr>
      <w:numPr>
        <w:ilvl w:val="3"/>
        <w:numId w:val="3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46551"/>
    <w:pPr>
      <w:numPr>
        <w:ilvl w:val="4"/>
        <w:numId w:val="32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4C88"/>
    <w:rPr>
      <w:rFonts w:ascii="Arial" w:eastAsiaTheme="majorEastAsia" w:hAnsi="Arial" w:cstheme="majorBidi"/>
      <w:b/>
      <w:bCs/>
      <w:sz w:val="28"/>
      <w:szCs w:val="28"/>
    </w:rPr>
  </w:style>
  <w:style w:type="numbering" w:customStyle="1" w:styleId="FormatvorlageNummerierteListeLinks063cmHngend063cm">
    <w:name w:val="Formatvorlage Nummerierte Liste Links:  0.63 cm Hängend:  0.63 cm"/>
    <w:basedOn w:val="KeineListe"/>
    <w:rsid w:val="00E47C52"/>
    <w:pPr>
      <w:numPr>
        <w:numId w:val="21"/>
      </w:numPr>
    </w:pPr>
  </w:style>
  <w:style w:type="numbering" w:customStyle="1" w:styleId="Formatvorlage1">
    <w:name w:val="Formatvorlage1"/>
    <w:uiPriority w:val="99"/>
    <w:rsid w:val="002B50CC"/>
    <w:pPr>
      <w:numPr>
        <w:numId w:val="29"/>
      </w:numPr>
    </w:pPr>
  </w:style>
  <w:style w:type="character" w:styleId="Fett">
    <w:name w:val="Strong"/>
    <w:basedOn w:val="Absatz-Standardschriftart"/>
    <w:uiPriority w:val="22"/>
    <w:qFormat/>
    <w:rsid w:val="00657E07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4C88"/>
    <w:rPr>
      <w:rFonts w:ascii="Arial" w:eastAsiaTheme="majorEastAsia" w:hAnsi="Arial" w:cstheme="majorBidi"/>
      <w:b/>
      <w:bCs/>
      <w:szCs w:val="26"/>
    </w:rPr>
  </w:style>
  <w:style w:type="paragraph" w:customStyle="1" w:styleId="function">
    <w:name w:val="function"/>
    <w:basedOn w:val="Standard"/>
    <w:rsid w:val="00EC39C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footerdetails">
    <w:name w:val="footerdetails"/>
    <w:basedOn w:val="Standard"/>
    <w:qFormat/>
    <w:rsid w:val="00146E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306">
          <w:marLeft w:val="-75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785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733">
          <w:marLeft w:val="0"/>
          <w:marRight w:val="0"/>
          <w:marTop w:val="9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332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3478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051">
          <w:marLeft w:val="-45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7741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305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1298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0090">
          <w:marLeft w:val="0"/>
          <w:marRight w:val="0"/>
          <w:marTop w:val="10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833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197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2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8110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306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350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8725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260">
          <w:marLeft w:val="-45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273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glossaryDocument" Target="glossary/document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Iglesias\OneDrive%20-%20officeatwork%20AG\Desktop\Projects%202021\fhnw.ch\Vorlagen\FHNW_Briefvorlage_A4_mit_Logo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A2CB-E6BA-4613-AAA1-8E59B84A2CE5}"/>
      </w:docPartPr>
      <w:docPartBody>
        <w:p w:rsidR="009D4615" w:rsidRDefault="00630BDC">
          <w:r w:rsidRPr="00582BC0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60598B0BF4A4EB6B740C21BF3CA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007D-CE8E-4303-B47F-E6931CFF3046}"/>
      </w:docPartPr>
      <w:docPartBody>
        <w:p w:rsidR="00CB3F46" w:rsidRDefault="009D4615" w:rsidP="009D4615">
          <w:pPr>
            <w:pStyle w:val="B60598B0BF4A4EB6B740C21BF3CADA23"/>
          </w:pPr>
          <w:r w:rsidRPr="00582BC0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EC8E069342978B43899C075ECE6E5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43874-A852-F444-A2CC-0AED999C4BBF}"/>
      </w:docPartPr>
      <w:docPartBody>
        <w:p w:rsidR="00807F44" w:rsidRDefault="006231AE">
          <w:r w:rsidRPr="00397D39">
            <w:rPr>
              <w:rStyle w:val="Platzhaltertext"/>
            </w:rPr>
            <w:t>​</w:t>
          </w:r>
        </w:p>
      </w:docPartBody>
    </w:docPart>
    <w:docPart>
      <w:docPartPr>
        <w:name w:val="C13E43E48E0A03428213036EC3202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40B33-10D2-8A4E-B502-E5E48FAE4F72}"/>
      </w:docPartPr>
      <w:docPartBody>
        <w:p w:rsidR="00807F44" w:rsidRDefault="006231AE">
          <w:r w:rsidRPr="00397D39">
            <w:rPr>
              <w:rStyle w:val="Platzhaltertext"/>
            </w:rPr>
            <w:t>​</w:t>
          </w:r>
        </w:p>
      </w:docPartBody>
    </w:docPart>
    <w:docPart>
      <w:docPartPr>
        <w:name w:val="6A1E9201E00D4A4B89E0C45FD8D97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95646-3358-2948-BA49-C902BBAAEA5C}"/>
      </w:docPartPr>
      <w:docPartBody>
        <w:p w:rsidR="00807F44" w:rsidRDefault="006231AE">
          <w:r w:rsidRPr="00397D39">
            <w:rPr>
              <w:rStyle w:val="Platzhaltertext"/>
            </w:rPr>
            <w:t>​</w:t>
          </w:r>
        </w:p>
      </w:docPartBody>
    </w:docPart>
    <w:docPart>
      <w:docPartPr>
        <w:name w:val="39648D4FAD64AF478AB20FB60A0AD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BEACB-1B84-0448-B232-B05CC044CC4C}"/>
      </w:docPartPr>
      <w:docPartBody>
        <w:p w:rsidR="00807F44" w:rsidRDefault="006231AE">
          <w:r w:rsidRPr="00397D39">
            <w:rPr>
              <w:rStyle w:val="Platzhaltertext"/>
            </w:rPr>
            <w:t>​</w:t>
          </w:r>
        </w:p>
      </w:docPartBody>
    </w:docPart>
    <w:docPart>
      <w:docPartPr>
        <w:name w:val="F3DC71146B03CD45A288CE3DEE247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CA071-0CAA-7541-9539-13C8ECDC352F}"/>
      </w:docPartPr>
      <w:docPartBody>
        <w:p w:rsidR="00807F44" w:rsidRDefault="006231AE">
          <w:r w:rsidRPr="00397D39">
            <w:rPr>
              <w:rStyle w:val="Platzhaltertext"/>
            </w:rPr>
            <w:t>​</w:t>
          </w:r>
        </w:p>
      </w:docPartBody>
    </w:docPart>
    <w:docPart>
      <w:docPartPr>
        <w:name w:val="53C10E5A6F603442BEE2ED1A5EBD0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0F6B7-FFB2-5D43-B972-943E7906269B}"/>
      </w:docPartPr>
      <w:docPartBody>
        <w:p w:rsidR="00807F44" w:rsidRDefault="006231AE">
          <w:r w:rsidRPr="00397D39">
            <w:rPr>
              <w:rStyle w:val="Platzhaltertext"/>
            </w:rPr>
            <w:t>​</w:t>
          </w:r>
        </w:p>
      </w:docPartBody>
    </w:docPart>
    <w:docPart>
      <w:docPartPr>
        <w:name w:val="AE06DBF2187E004E99E82BDD7D2E8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17739-7427-AD4D-B9E8-308D79CE513A}"/>
      </w:docPartPr>
      <w:docPartBody>
        <w:p w:rsidR="00807F44" w:rsidRDefault="006231AE">
          <w:r w:rsidRPr="00397D39">
            <w:rPr>
              <w:rStyle w:val="Platzhaltertext"/>
            </w:rPr>
            <w:t>​</w:t>
          </w:r>
        </w:p>
      </w:docPartBody>
    </w:docPart>
    <w:docPart>
      <w:docPartPr>
        <w:name w:val="1D2249932E442B41BA8741DAD6B7E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1073B-5014-0F45-8967-1B33C8758E63}"/>
      </w:docPartPr>
      <w:docPartBody>
        <w:p w:rsidR="00807F44" w:rsidRDefault="006231AE" w:rsidP="006231AE">
          <w:pPr>
            <w:pStyle w:val="1D2249932E442B41BA8741DAD6B7E2A7"/>
          </w:pPr>
          <w: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C"/>
    <w:rsid w:val="00021CA5"/>
    <w:rsid w:val="000333A3"/>
    <w:rsid w:val="00075AB5"/>
    <w:rsid w:val="00094119"/>
    <w:rsid w:val="000C2D5F"/>
    <w:rsid w:val="000C64D3"/>
    <w:rsid w:val="000D7550"/>
    <w:rsid w:val="000D788E"/>
    <w:rsid w:val="000D797C"/>
    <w:rsid w:val="001747CC"/>
    <w:rsid w:val="001779D8"/>
    <w:rsid w:val="00191250"/>
    <w:rsid w:val="001A2D66"/>
    <w:rsid w:val="001B4643"/>
    <w:rsid w:val="001E7B44"/>
    <w:rsid w:val="00276296"/>
    <w:rsid w:val="002A2063"/>
    <w:rsid w:val="002C20DE"/>
    <w:rsid w:val="004351F3"/>
    <w:rsid w:val="00455B05"/>
    <w:rsid w:val="00456B4F"/>
    <w:rsid w:val="00461A5D"/>
    <w:rsid w:val="004A2920"/>
    <w:rsid w:val="004B2BFD"/>
    <w:rsid w:val="00540A5B"/>
    <w:rsid w:val="005F41E9"/>
    <w:rsid w:val="006227A3"/>
    <w:rsid w:val="006231AE"/>
    <w:rsid w:val="00630BDC"/>
    <w:rsid w:val="006E4ACA"/>
    <w:rsid w:val="007077EA"/>
    <w:rsid w:val="00742117"/>
    <w:rsid w:val="00750677"/>
    <w:rsid w:val="007B0118"/>
    <w:rsid w:val="00807F44"/>
    <w:rsid w:val="0082412E"/>
    <w:rsid w:val="0083765B"/>
    <w:rsid w:val="00850C96"/>
    <w:rsid w:val="0085671F"/>
    <w:rsid w:val="008926B2"/>
    <w:rsid w:val="008A4B17"/>
    <w:rsid w:val="008C1201"/>
    <w:rsid w:val="008D5870"/>
    <w:rsid w:val="0096687A"/>
    <w:rsid w:val="00987AB2"/>
    <w:rsid w:val="009C71D8"/>
    <w:rsid w:val="009D4615"/>
    <w:rsid w:val="009E4F93"/>
    <w:rsid w:val="00A3350B"/>
    <w:rsid w:val="00A410E2"/>
    <w:rsid w:val="00AC5D20"/>
    <w:rsid w:val="00B54CA1"/>
    <w:rsid w:val="00B55093"/>
    <w:rsid w:val="00B75698"/>
    <w:rsid w:val="00BC4EDD"/>
    <w:rsid w:val="00BC685A"/>
    <w:rsid w:val="00C1042B"/>
    <w:rsid w:val="00C664AE"/>
    <w:rsid w:val="00C734FA"/>
    <w:rsid w:val="00CA422F"/>
    <w:rsid w:val="00CB3F46"/>
    <w:rsid w:val="00CE452F"/>
    <w:rsid w:val="00D043D7"/>
    <w:rsid w:val="00D6329B"/>
    <w:rsid w:val="00D67A9C"/>
    <w:rsid w:val="00DA17B3"/>
    <w:rsid w:val="00DC52A2"/>
    <w:rsid w:val="00F1006B"/>
    <w:rsid w:val="00F510E2"/>
    <w:rsid w:val="00F641D9"/>
    <w:rsid w:val="00FB79B9"/>
    <w:rsid w:val="00FC1BA3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60598B0BF4A4EB6B740C21BF3CADA23">
    <w:name w:val="B60598B0BF4A4EB6B740C21BF3CADA23"/>
    <w:rsid w:val="009D4615"/>
  </w:style>
  <w:style w:type="character" w:styleId="Platzhaltertext">
    <w:name w:val="Placeholder Text"/>
    <w:basedOn w:val="Absatz-Standardschriftart"/>
    <w:uiPriority w:val="99"/>
    <w:semiHidden/>
    <w:rsid w:val="006231AE"/>
    <w:rPr>
      <w:color w:val="808080"/>
    </w:rPr>
  </w:style>
  <w:style w:type="paragraph" w:customStyle="1" w:styleId="1D2249932E442B41BA8741DAD6B7E2A7">
    <w:name w:val="1D2249932E442B41BA8741DAD6B7E2A7"/>
    <w:rsid w:val="006231AE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442" row="3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FA09F69-C8AB-4739-8701-C0363717FFA5}">
  <we:reference id="444c804e-8891-41f9-b246-f6dac759fca9" version="3.1.0.0" store="EXCatalog" storeType="EXCatalog"/>
  <we:alternateReferences>
    <we:reference id="WA104380518" version="3.1.0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BC53E2C-63C0-440E-AACE-F510AA6E858C}">
  <we:reference id="e765dd0b-6697-44aa-9025-1ce65686c598" version="3.1.0.0" store="EXCatalog" storeType="EXCatalog"/>
  <we:alternateReferences>
    <we:reference id="WA104380519" version="3.1.0.0" store="en-US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0A87459C-4ED3-46A3-A503-4F66AF254330}">
  <we:reference id="22ff87a5-132f-4d52-9e97-94d888e4dd91" version="3.1.0.0" store="EXCatalog" storeType="EXCatalog"/>
  <we:alternateReferences>
    <we:reference id="WA104380050" version="3.1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4b7740e2-dd4b-4a20-9a64-b0a52f3a0c59" xsi:nil="true"/>
  </documentManagement>
</p:properties>
</file>

<file path=customXml/item3.xml><?xml version="1.0" encoding="utf-8"?>
<templateReference xmlns="http://schema.officeatwork.com/2022/templateReference">
  <reference>officeatworkDocumentPart: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</reference>
</templateReferenc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9EC43C3EC6C4F801E7AAA80A3BF26" ma:contentTypeVersion="5" ma:contentTypeDescription="Ein neues Dokument erstellen." ma:contentTypeScope="" ma:versionID="621351f133be13fdf5a8bb75e9f7abf1">
  <xsd:schema xmlns:xsd="http://www.w3.org/2001/XMLSchema" xmlns:xs="http://www.w3.org/2001/XMLSchema" xmlns:p="http://schemas.microsoft.com/office/2006/metadata/properties" xmlns:ns2="4b7740e2-dd4b-4a20-9a64-b0a52f3a0c59" targetNamespace="http://schemas.microsoft.com/office/2006/metadata/properties" ma:root="true" ma:fieldsID="0aeb4b60a457a06a6b2be2b2861723c0" ns2:_="">
    <xsd:import namespace="4b7740e2-dd4b-4a20-9a64-b0a52f3a0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itle0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740e2-dd4b-4a20-9a64-b0a52f3a0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tle0" ma:index="10" nillable="true" ma:displayName="Title" ma:format="Dropdown" ma:internalName="Title0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designSettings xmlns="http://schema.officeatwork365.com/2015/designSettings">
  <settings>officeatworkDocumentPart: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</settings>
</designSetting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dataConnections xmlns="http://schema.officeatwork365.com/2015/dataConnections">
  <definitions>officeatworkDocumentPart: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</definitions>
</dataConnections>
</file>

<file path=customXml/item9.xml><?xml version="1.0" encoding="utf-8"?>
<evaluation xmlns="http://schema.officeatwork365.com/2015/evaluation">
  <parameters>officeatworkDocumentPart: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</parameters>
</evaluation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6B0FBB-D13E-4918-976D-793DDDB207D9}">
  <ds:schemaRefs>
    <ds:schemaRef ds:uri="http://schemas.microsoft.com/office/2006/metadata/properties"/>
    <ds:schemaRef ds:uri="http://schemas.microsoft.com/office/infopath/2007/PartnerControls"/>
    <ds:schemaRef ds:uri="4b7740e2-dd4b-4a20-9a64-b0a52f3a0c59"/>
  </ds:schemaRefs>
</ds:datastoreItem>
</file>

<file path=customXml/itemProps3.xml><?xml version="1.0" encoding="utf-8"?>
<ds:datastoreItem xmlns:ds="http://schemas.openxmlformats.org/officeDocument/2006/customXml" ds:itemID="{DE8C6EFD-361C-45CA-5727-3B3A9F276943}">
  <ds:schemaRefs>
    <ds:schemaRef ds:uri="http://schema.officeatwork.com/2022/templateReference"/>
  </ds:schemaRefs>
</ds:datastoreItem>
</file>

<file path=customXml/itemProps4.xml><?xml version="1.0" encoding="utf-8"?>
<ds:datastoreItem xmlns:ds="http://schemas.openxmlformats.org/officeDocument/2006/customXml" ds:itemID="{43771F64-E1C8-49BC-A4E0-DBED0140C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740e2-dd4b-4a20-9a64-b0a52f3a0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5B075B-870C-4D09-A907-631828EBD48C}">
  <ds:schemaRefs>
    <ds:schemaRef ds:uri="http://schema.officeatwork365.com/2015/designSettings"/>
  </ds:schemaRefs>
</ds:datastoreItem>
</file>

<file path=customXml/itemProps6.xml><?xml version="1.0" encoding="utf-8"?>
<ds:datastoreItem xmlns:ds="http://schemas.openxmlformats.org/officeDocument/2006/customXml" ds:itemID="{B015B207-2E71-45A5-8DAF-80510AF974A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462FD11-357C-4B6A-9715-4D41433E767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17BF6D6-F65B-4E70-ADBC-2C293AF85594}">
  <ds:schemaRefs>
    <ds:schemaRef ds:uri="http://schema.officeatwork365.com/2015/dataConnections"/>
  </ds:schemaRefs>
</ds:datastoreItem>
</file>

<file path=customXml/itemProps9.xml><?xml version="1.0" encoding="utf-8"?>
<ds:datastoreItem xmlns:ds="http://schemas.openxmlformats.org/officeDocument/2006/customXml" ds:itemID="{588DFD4B-DC2B-024F-A5EE-5109121A91E2}">
  <ds:schemaRefs>
    <ds:schemaRef ds:uri="http://schema.officeatwork365.com/2015/evalu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C:\Users\KevinIglesias\OneDrive - officeatwork AG\Desktop\Projects 2021\fhnw.ch\Vorlagen\FHNW_Briefvorlage_A4_mit_Logo_de.dotx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Fachhochschule Nordwestschweiz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Fachhochschule Nordwestschweiz FHNW</dc:creator>
  <cp:lastModifiedBy>Julia Müller</cp:lastModifiedBy>
  <cp:revision>13</cp:revision>
  <cp:lastPrinted>2021-11-03T07:54:00Z</cp:lastPrinted>
  <dcterms:created xsi:type="dcterms:W3CDTF">2021-05-20T07:36:00Z</dcterms:created>
  <dcterms:modified xsi:type="dcterms:W3CDTF">2024-05-21T09:32:00Z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0x01010019F9EC43C3EC6C4F801E7AAA80A3BF26</vt:lpwstr>
  </property>
</Properties>
</file>